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书名：政治的细节  第10版</w:t>
      </w:r>
    </w:p>
    <w:p>
      <w:r>
        <w:t>作者:（美）罗伯特·J·阿特，罗伯特·杰维斯著；陈积敏，聂文娟，张健译</w:t>
      </w:r>
    </w:p>
    <w:p>
      <w:r>
        <w:t>出版社:</w:t>
      </w:r>
    </w:p>
    <w:p>
      <w:r>
        <w:t>出版日期：2014.03</w:t>
      </w:r>
    </w:p>
    <w:p>
      <w:r>
        <w:t>总页数：475</w:t>
      </w:r>
    </w:p>
    <w:p>
      <w:r>
        <w:t>更多请访问教客网:www.jiaokey.com</w:t>
      </w:r>
    </w:p>
    <w:p>
      <w:r>
        <w:t>政治的细节  第10版评论地址：https://www.jiaokey.com/book/detail/13448873.html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