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书名：学前儿童传统文化教育</w:t>
      </w:r>
    </w:p>
    <w:p>
      <w:r>
        <w:t>作者：任正霞主编；王姗，崔帆，任春茂等副主编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学前儿童传统文化教育 评论地址：https://www.jiaokey.com/book/detail/13448894.html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