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高龄准妈妈枕边书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高龄准妈妈枕边书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本书出售、求购地址：https://www.jiaokey.com/book/detail/13449052.html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关键词搜索：https://www.jiaokey.com/tag/高龄准妈妈枕边书.html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