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书名：用药知识</w:t>
      </w:r>
    </w:p>
    <w:p>
      <w:r>
        <w:t>作者：长沙市第一医院药科</w:t>
      </w:r>
    </w:p>
    <w:p>
      <w:r>
        <w:t>出版社：长沙市第一医院药科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用药知识 评论地址：https://www.jiaokey.com/book/detail/13449149.html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