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书名：6种角度画伏尔泰</w:t>
      </w:r>
    </w:p>
    <w:p>
      <w:r>
        <w:t>作者：许益挺编绘</w:t>
      </w:r>
    </w:p>
    <w:p>
      <w:r>
        <w:t>出版社：武汉：湖北美术出版社</w:t>
      </w:r>
    </w:p>
    <w:p>
      <w:r>
        <w:t>出版日期：2001.11</w:t>
      </w:r>
    </w:p>
    <w:p>
      <w:r>
        <w:t>总页数：18</w:t>
      </w:r>
    </w:p>
    <w:p>
      <w:r>
        <w:t>更多请访问教客网: www.jiaokey.com</w:t>
      </w:r>
    </w:p>
    <w:p>
      <w:r>
        <w:t>6种角度画伏尔泰 评论地址：https://www.jiaokey.com/book/detail/13449200.html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