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书名：漫迷快乐素描本3美型角色篇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出版日期：2009.05</w:t>
      </w:r>
    </w:p>
    <w:p>
      <w:r>
        <w:t>总页数：49</w:t>
      </w:r>
    </w:p>
    <w:p>
      <w:r>
        <w:t>更多请访问教客网: www.jiaokey.com</w:t>
      </w:r>
    </w:p>
    <w:p>
      <w:r>
        <w:t>漫迷快乐素描本3美型角色篇 评论地址：https://www.jiaokey.com/book/detail/13449225.html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