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四川省残疾人服务模式创新研究</w:t>
      </w:r>
    </w:p>
    <w:p>
      <w:r>
        <w:rPr>
          <w:rFonts w:ascii="宋体" w:hAnsi="宋体" w:eastAsia="宋体"/>
          <w:sz w:val="24"/>
        </w:rPr>
        <w:t>杨立雄编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四川省残疾人服务模式创新研究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本书出售、求购地址：https://www.jiaokey.com/book/detail/13449297.html</w:t>
      </w:r>
    </w:p>
    <w:p>
      <w:r>
        <w:t>更多相关图书推荐：https://www.jiaokey.com</w:t>
      </w:r>
    </w:p>
    <w:p>
      <w:r>
        <w:t>杨立雄编 其他作品：https://www.jiaokey.com/tag/杨立雄编.html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关键词搜索：https://www.jiaokey.com/tag/四川省残疾人服务模式创新研究.html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