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像花儿一样自由开放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像花儿一样自由开放 评论地址：https://www.jiaokey.com/book/detail/13449334.html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