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书名：永不止步  寓信念于行动的惊人力量  中英文双语版</w:t>
      </w:r>
    </w:p>
    <w:p>
      <w:r>
        <w:t>作者：（澳）胡哲著</w:t>
      </w:r>
    </w:p>
    <w:p>
      <w:r>
        <w:t>出版社：武汉:湖北教育出版社,2014.02</w:t>
      </w:r>
    </w:p>
    <w:p>
      <w:r>
        <w:t>出版日期：</w:t>
      </w:r>
    </w:p>
    <w:p>
      <w:r>
        <w:t>总页数：319</w:t>
      </w:r>
    </w:p>
    <w:p>
      <w:r>
        <w:t>更多请访问教客网: www.jiaokey.com</w:t>
      </w:r>
    </w:p>
    <w:p>
      <w:r>
        <w:t>永不止步  寓信念于行动的惊人力量  中英文双语版 评论地址：https://www.jiaokey.com/book/detail/13449347.html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