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书名：三代世医宗修英医案医话集</w:t>
      </w:r>
    </w:p>
    <w:p>
      <w:r>
        <w:t>作者：李丽主编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三代世医宗修英医案医话集 评论地址：https://www.jiaokey.com/book/detail/13449367.html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