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2014考研英语阅读理解110篇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2014考研英语阅读理解110篇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本书出售、求购地址：https://www.jiaokey.com/book/detail/13449373.html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关键词搜索：https://www.jiaokey.com/tag/2014考研英语阅读理解110篇.html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