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书名：陈佩永中医辨治精华</w:t>
      </w:r>
    </w:p>
    <w:p>
      <w:r>
        <w:t>作者：杭州市萧山区第一人民医院编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总页数：388</w:t>
      </w:r>
    </w:p>
    <w:p>
      <w:r>
        <w:t>更多请访问教客网: www.jiaokey.com</w:t>
      </w:r>
    </w:p>
    <w:p>
      <w:r>
        <w:t>陈佩永中医辨治精华 评论地址：https://www.jiaokey.com/book/detail/13449448.html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