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书名：著名数学家曾炯博士纪念文集</w:t>
      </w:r>
    </w:p>
    <w:p>
      <w:r>
        <w:t>作者：江西省科学技术协会编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总页数：116</w:t>
      </w:r>
    </w:p>
    <w:p>
      <w:r>
        <w:t>更多请访问教客网: www.jiaokey.com</w:t>
      </w:r>
    </w:p>
    <w:p>
      <w:r>
        <w:t>著名数学家曾炯博士纪念文集 评论地址：https://www.jiaokey.com/book/detail/13449719.html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