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人教课标版  数学  八年级  上</w:t>
      </w:r>
    </w:p>
    <w:p>
      <w:r>
        <w:t>作者：于军生，梁红梅，尉香梅主编</w:t>
      </w:r>
    </w:p>
    <w:p>
      <w:r>
        <w:t>出版社：长春：东北师范大学出版社</w:t>
      </w:r>
    </w:p>
    <w:p>
      <w:r>
        <w:t>出版日期：2005.06</w:t>
      </w:r>
    </w:p>
    <w:p>
      <w:r>
        <w:t>总页数：182</w:t>
      </w:r>
    </w:p>
    <w:p>
      <w:r>
        <w:t>更多请访问教客网: www.jiaokey.com</w:t>
      </w:r>
    </w:p>
    <w:p>
      <w:r>
        <w:t>学考第1教材同步点拨  人教课标版  数学  八年级  上 评论地址：https://www.jiaokey.com/book/detail/13449754.html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