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书名：大学英语二级考试模拟试题集</w:t>
      </w:r>
    </w:p>
    <w:p>
      <w:r>
        <w:t>作者：盛时竹，郭再顺主编</w:t>
      </w:r>
    </w:p>
    <w:p>
      <w:r>
        <w:t>出版社：长春：东北师范大学出版社</w:t>
      </w:r>
    </w:p>
    <w:p>
      <w:r>
        <w:t>出版日期：1994.05</w:t>
      </w:r>
    </w:p>
    <w:p>
      <w:r>
        <w:t>总页数：309</w:t>
      </w:r>
    </w:p>
    <w:p>
      <w:r>
        <w:t>更多请访问教客网: www.jiaokey.com</w:t>
      </w:r>
    </w:p>
    <w:p>
      <w:r>
        <w:t>大学英语二级考试模拟试题集 评论地址：https://www.jiaokey.com/book/detail/13449792.html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