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书名：大学英语二级测试题集</w:t>
      </w:r>
    </w:p>
    <w:p>
      <w:r>
        <w:t>作者：田秀珍主编；南敬实，周崇副主编</w:t>
      </w:r>
    </w:p>
    <w:p>
      <w:r>
        <w:t>出版社：长春：吉林大学出版社</w:t>
      </w:r>
    </w:p>
    <w:p>
      <w:r>
        <w:t>出版日期：1995.09</w:t>
      </w:r>
    </w:p>
    <w:p>
      <w:r>
        <w:t>总页数：129</w:t>
      </w:r>
    </w:p>
    <w:p>
      <w:r>
        <w:t>更多请访问教客网: www.jiaokey.com</w:t>
      </w:r>
    </w:p>
    <w:p>
      <w:r>
        <w:t>大学英语二级测试题集 评论地址：https://www.jiaokey.com/book/detail/13449953.html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