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塔里木盆地志留系层序地层学及油气地质意义</w:t>
      </w:r>
    </w:p>
    <w:p>
      <w:r>
        <w:rPr>
          <w:rFonts w:ascii="宋体" w:hAnsi="宋体" w:eastAsia="宋体"/>
          <w:sz w:val="24"/>
        </w:rPr>
        <w:t>田景春，张翔，林小兵著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塔里木盆地志留系层序地层学及油气地质意义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田景春，张翔，林小兵著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本书出售、求购地址：https://www.jiaokey.com/book/detail/13450168.html</w:t>
      </w:r>
    </w:p>
    <w:p>
      <w:r>
        <w:t>更多相关图书推荐：https://www.jiaokey.com</w:t>
      </w:r>
    </w:p>
    <w:p>
      <w:r>
        <w:t>田景春，张翔，林小兵著 其他作品：https://www.jiaokey.com/tag/田景春，张翔，林小兵著.html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关键词搜索：https://www.jiaokey.com/tag/塔里木盆地志留系层序地层学及油气地质意义.html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