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书名：股事  34个小故事教你学炒股</w:t>
      </w:r>
    </w:p>
    <w:p>
      <w:r>
        <w:t>作者：张清泉著</w:t>
      </w:r>
    </w:p>
    <w:p>
      <w:r>
        <w:t>出版社：北京：中国经济出版社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股事  34个小故事教你学炒股 评论地址：https://www.jiaokey.com/book/detail/13450227.html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