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HTML、CSS、JavaScript</w:t>
      </w:r>
    </w:p>
    <w:p>
      <w:r>
        <w:t>作者：聂常红主编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Web前端开发技术  HTML、CSS、JavaScript 评论地址：https://www.jiaokey.com/book/detail/13450376.html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