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第2版</w:t>
      </w:r>
    </w:p>
    <w:p>
      <w:r>
        <w:t>作者：四川外国语大学成都学院计算机教研室编著</w:t>
      </w:r>
    </w:p>
    <w:p>
      <w:r>
        <w:t>出版社：武汉：武汉大学出版社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计算机应用基础  第2版 评论地址：https://www.jiaokey.com/book/detail/13450386.html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