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书名：医院管理质量标准</w:t>
      </w:r>
    </w:p>
    <w:p>
      <w:r>
        <w:t>作者：李长禄主编；王彦学，马德喜副主编</w:t>
      </w:r>
    </w:p>
    <w:p>
      <w:r>
        <w:t>出版社：兰州军区后勤部卫生部</w:t>
      </w:r>
    </w:p>
    <w:p>
      <w:r>
        <w:t>出版日期：1988.10</w:t>
      </w:r>
    </w:p>
    <w:p>
      <w:r>
        <w:t>总页数：269</w:t>
      </w:r>
    </w:p>
    <w:p>
      <w:r>
        <w:t>更多请访问教客网: www.jiaokey.com</w:t>
      </w:r>
    </w:p>
    <w:p>
      <w:r>
        <w:t>医院管理质量标准 评论地址：https://www.jiaokey.com/book/detail/13450548.html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