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书名：幼儿园优秀社会活动设计65例  万千教育</w:t>
      </w:r>
    </w:p>
    <w:p>
      <w:r>
        <w:t>作者：伍香平主编</w:t>
      </w:r>
    </w:p>
    <w:p>
      <w:r>
        <w:t>出版社：北京：中国轻工业出版社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幼儿园优秀社会活动设计65例  万千教育 评论地址：https://www.jiaokey.com/book/detail/13450576.html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