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书名：15天色铅笔动物绘  知识要点+步骤图解+图鉴展示+课后练习</w:t>
      </w:r>
    </w:p>
    <w:p>
      <w:r>
        <w:t>作者：麦砚岛编著</w:t>
      </w:r>
    </w:p>
    <w:p>
      <w:r>
        <w:t>出版社：北京：中国青年出版社</w:t>
      </w:r>
    </w:p>
    <w:p>
      <w:r>
        <w:t>出版日期：2013.11</w:t>
      </w:r>
    </w:p>
    <w:p>
      <w:r>
        <w:t>总页数：167</w:t>
      </w:r>
    </w:p>
    <w:p>
      <w:r>
        <w:t>更多请访问教客网: www.jiaokey.com</w:t>
      </w:r>
    </w:p>
    <w:p>
      <w:r>
        <w:t>15天色铅笔动物绘  知识要点+步骤图解+图鉴展示+课后练习 评论地址：https://www.jiaokey.com/book/detail/13450598.html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