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书名：非正态需求分布函数条件下的多阶段库存管理  数理统计学的应用</w:t>
      </w:r>
    </w:p>
    <w:p>
      <w:r>
        <w:t>作者：柯蓉著</w:t>
      </w:r>
    </w:p>
    <w:p>
      <w:r>
        <w:t>出版社：上海:上海浦江教育出版社,2013.01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非正态需求分布函数条件下的多阶段库存管理  数理统计学的应用 评论地址：https://www.jiaokey.com/book/detail/13450847.html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