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书名：英语电影欣赏</w:t>
      </w:r>
    </w:p>
    <w:p>
      <w:r>
        <w:t>作者：张珍珍主编；谢小红副主编</w:t>
      </w:r>
    </w:p>
    <w:p>
      <w:r>
        <w:t>出版社：武汉：武汉大学出版社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英语电影欣赏 评论地址：https://www.jiaokey.com/book/detail/13450986.html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