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书名：太阳能光伏发电知识读本</w:t>
      </w:r>
    </w:p>
    <w:p>
      <w:r>
        <w:t>作者：（美）齐拉斯著</w:t>
      </w:r>
    </w:p>
    <w:p>
      <w:r>
        <w:t>出版社：北京：机械工业出版社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太阳能光伏发电知识读本 评论地址：https://www.jiaokey.com/book/detail/13451084.html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