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火星人Maya2014超级白金手册  下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火星人Maya2014超级白金手册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本书出售、求购地址：https://www.jiaokey.com/book/detail/13451209.html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关键词搜索：https://www.jiaokey.com/tag/火星人Maya2014超级白金手册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