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商品目录语义集成与智能服务理论研究</w:t>
      </w:r>
    </w:p>
    <w:p>
      <w:r>
        <w:rPr>
          <w:rFonts w:ascii="宋体" w:hAnsi="宋体" w:eastAsia="宋体"/>
          <w:sz w:val="24"/>
        </w:rPr>
        <w:t>陈冬林，聂规划，徐尚英著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商品目录语义集成与智能服务理论研究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陈冬林，聂规划，徐尚英著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本书出售、求购地址：https://www.jiaokey.com/book/detail/13451283.html</w:t>
      </w:r>
    </w:p>
    <w:p>
      <w:r>
        <w:t>更多相关图书推荐：https://www.jiaokey.com</w:t>
      </w:r>
    </w:p>
    <w:p>
      <w:r>
        <w:t>陈冬林，聂规划，徐尚英著 其他作品：https://www.jiaokey.com/tag/陈冬林，聂规划，徐尚英著.html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关键词搜索：https://www.jiaokey.com/tag/商品目录语义集成与智能服务理论研究.html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