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书名：洗耳恭听  读懂音乐大师</w:t>
      </w:r>
    </w:p>
    <w:p>
      <w:r>
        <w:t>作者：贺秋帆著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总页数：284</w:t>
      </w:r>
    </w:p>
    <w:p>
      <w:r>
        <w:t>更多请访问教客网: www.jiaokey.com</w:t>
      </w:r>
    </w:p>
    <w:p>
      <w:r>
        <w:t>洗耳恭听  读懂音乐大师 评论地址：https://www.jiaokey.com/book/detail/13451317.html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