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书名：时光回转  来自音乐之旅的几个片断</w:t>
      </w:r>
    </w:p>
    <w:p>
      <w:r>
        <w:t>作者：李峥著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总页数：286</w:t>
      </w:r>
    </w:p>
    <w:p>
      <w:r>
        <w:t>更多请访问教客网: www.jiaokey.com</w:t>
      </w:r>
    </w:p>
    <w:p>
      <w:r>
        <w:t>时光回转  来自音乐之旅的几个片断 评论地址：https://www.jiaokey.com/book/detail/13451318.html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