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书名：30天突破考研英语翻译</w:t>
      </w:r>
    </w:p>
    <w:p>
      <w:r>
        <w:t>作者：赵敏主编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30天突破考研英语翻译 评论地址：https://www.jiaokey.com/book/detail/13451383.html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