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自然光人像摄影指南  2  基础与实战篇</w:t>
      </w:r>
    </w:p>
    <w:p>
      <w:r>
        <w:rPr>
          <w:rFonts w:ascii="宋体" w:hAnsi="宋体" w:eastAsia="宋体"/>
          <w:sz w:val="24"/>
        </w:rPr>
        <w:t>（美）道格·博格斯著；罗岱译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自然光人像摄影指南  2  基础与实战篇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（美）道格·博格斯著；罗岱译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本书出售、求购地址：https://www.jiaokey.com/book/detail/13451610.html</w:t>
      </w:r>
    </w:p>
    <w:p>
      <w:r>
        <w:t>更多相关图书推荐：https://www.jiaokey.com</w:t>
      </w:r>
    </w:p>
    <w:p>
      <w:r>
        <w:t>（美）道格·博格斯著；罗岱译 其他作品：https://www.jiaokey.com/tag/（美）道格·博格斯著；罗岱译.html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关键词搜索：https://www.jiaokey.com/tag/自然光人像摄影指南  2  基础与实战篇.html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