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书名：钱三强</w:t>
      </w:r>
    </w:p>
    <w:p>
      <w:r>
        <w:t>作者：朱德渊，黄耀，彭云华著</w:t>
      </w:r>
    </w:p>
    <w:p>
      <w:r>
        <w:t>出版社：成都:四川教育出版社,2013.06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钱三强 评论地址：https://www.jiaokey.com/book/detail/13451618.html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