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书名：可再生能源发电技术与应用瓶颈</w:t>
      </w:r>
    </w:p>
    <w:p>
      <w:r>
        <w:t>作者：王子琦，张水喜，苏高峰主编</w:t>
      </w:r>
    </w:p>
    <w:p>
      <w:r>
        <w:t>出版社：北京：中国水利水电出版社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可再生能源发电技术与应用瓶颈 评论地址：https://www.jiaokey.com/book/detail/13451644.html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