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松翁近稿  外十种  上</w:t>
      </w:r>
    </w:p>
    <w:p>
      <w:r>
        <w:rPr>
          <w:rFonts w:ascii="宋体" w:hAnsi="宋体" w:eastAsia="宋体"/>
          <w:sz w:val="24"/>
        </w:rPr>
        <w:t>罗振玉著；罗继祖主编；王同策副主编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松翁近稿  外十种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罗振玉著；罗继祖主编；王同策副主编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本书出售、求购地址：https://www.jiaokey.com/book/detail/13451698.html</w:t>
      </w:r>
    </w:p>
    <w:p>
      <w:r>
        <w:t>更多相关图书推荐：https://www.jiaokey.com</w:t>
      </w:r>
    </w:p>
    <w:p>
      <w:r>
        <w:t>罗振玉著；罗继祖主编；王同策副主编 其他作品：https://www.jiaokey.com/tag/罗振玉著；罗继祖主编；王同策副主编.html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关键词搜索：https://www.jiaokey.com/tag/松翁近稿  外十种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