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松翁近稿  外十种  下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松翁近稿  外十种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本书出售、求购地址：https://www.jiaokey.com/book/detail/13451699.html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关键词搜索：https://www.jiaokey.com/tag/松翁近稿  外十种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