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书名：改变中国历史进程的100句话</w:t>
      </w:r>
    </w:p>
    <w:p>
      <w:r>
        <w:t>作者：王丹编著</w:t>
      </w:r>
    </w:p>
    <w:p>
      <w:r>
        <w:t>出版社：青岛：青岛出版社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改变中国历史进程的100句话 评论地址：https://www.jiaokey.com/book/detail/13451738.html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