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书名：那些年情依何处  民国十大才子的恩怨纠葛</w:t>
      </w:r>
    </w:p>
    <w:p>
      <w:r>
        <w:t>作者：韩海编著</w:t>
      </w:r>
    </w:p>
    <w:p>
      <w:r>
        <w:t>出版社：北京:台海出版社,2014.01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那些年情依何处  民国十大才子的恩怨纠葛 评论地址：https://www.jiaokey.com/book/detail/13451775.html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