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书名：康熙圣思录</w:t>
      </w:r>
    </w:p>
    <w:p>
      <w:r>
        <w:t>作者：周殿富点校新编；张原丛书主编</w:t>
      </w:r>
    </w:p>
    <w:p>
      <w:r>
        <w:t>出版社：北京:北京时代华文书局,2013.10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康熙圣思录 评论地址：https://www.jiaokey.com/book/detail/13451801.html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