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书名：话语的秩序  文化当代性诸问题批判</w:t>
      </w:r>
    </w:p>
    <w:p>
      <w:r>
        <w:t>作者：韩晗著</w:t>
      </w:r>
    </w:p>
    <w:p>
      <w:r>
        <w:t>出版社：秀威资讯</w:t>
      </w:r>
    </w:p>
    <w:p>
      <w:r>
        <w:t>出版日期：2010</w:t>
      </w:r>
    </w:p>
    <w:p>
      <w:r>
        <w:t>总页数：276</w:t>
      </w:r>
    </w:p>
    <w:p>
      <w:r>
        <w:t>更多请访问教客网: www.jiaokey.com</w:t>
      </w:r>
    </w:p>
    <w:p>
      <w:r>
        <w:t>话语的秩序  文化当代性诸问题批判 评论地址：https://www.jiaokey.com/book/detail/13451931.html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