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校园美德教育书系  控烟与健康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校园美德教育书系  控烟与健康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本书出售、求购地址：https://www.jiaokey.com/book/detail/13452008.html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关键词搜索：https://www.jiaokey.com/tag/校园美德教育书系  控烟与健康.html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