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心理卫生  含变态心理学</w:t>
      </w:r>
    </w:p>
    <w:p>
      <w:r>
        <w:rPr>
          <w:rFonts w:ascii="宋体" w:hAnsi="宋体" w:eastAsia="宋体"/>
          <w:sz w:val="24"/>
        </w:rPr>
        <w:t>车向明编著；洪季桢总编辑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心理卫生  含变态心理学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车向明编著；洪季桢总编辑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本书出售、求购地址：https://www.jiaokey.com/book/detail/13452020.html</w:t>
      </w:r>
    </w:p>
    <w:p>
      <w:r>
        <w:t>更多相关图书推荐：https://www.jiaokey.com</w:t>
      </w:r>
    </w:p>
    <w:p>
      <w:r>
        <w:t>车向明编著；洪季桢总编辑 其他作品：https://www.jiaokey.com/tag/车向明编著；洪季桢总编辑.html</w:t>
      </w:r>
    </w:p>
    <w:p>
      <w:r>
        <w:t>考用出版股份有限公司 出版图书：https://www.jiaokey.com/tag/考用出版股份有限公司.html</w:t>
      </w:r>
    </w:p>
    <w:p>
      <w:r>
        <w:t>关键词搜索：https://www.jiaokey.com/tag/心理卫生  含变态心理学.html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