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书名：胃癌外科新技术</w:t>
      </w:r>
    </w:p>
    <w:p>
      <w:r>
        <w:t>作者：姜淮芜，王崇树主编</w:t>
      </w:r>
    </w:p>
    <w:p>
      <w:r>
        <w:t>出版社：成都：四川科学技术出版社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胃癌外科新技术 评论地址：https://www.jiaokey.com/book/detail/13452194.html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