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医道传承丛书  第3辑  医道门径  温热论·湿热论</w:t>
      </w:r>
    </w:p>
    <w:p>
      <w:r>
        <w:rPr>
          <w:rFonts w:ascii="宋体" w:hAnsi="宋体" w:eastAsia="宋体"/>
          <w:sz w:val="24"/>
        </w:rPr>
        <w:t>（清）叶天士，（清）薛生白著；李顺保，褚玄仁点校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医道传承丛书  第3辑  医道门径  温热论·湿热论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（清）叶天士，（清）薛生白著；李顺保，褚玄仁点校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本书出售、求购地址：https://www.jiaokey.com/book/detail/13452202.html</w:t>
      </w:r>
    </w:p>
    <w:p>
      <w:r>
        <w:t>更多相关图书推荐：https://www.jiaokey.com</w:t>
      </w:r>
    </w:p>
    <w:p>
      <w:r>
        <w:t>（清）叶天士，（清）薛生白著；李顺保，褚玄仁点校 其他作品：https://www.jiaokey.com/tag/（清）叶天士，（清）薛生白著；李顺保，褚玄仁点校.html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关键词搜索：https://www.jiaokey.com/tag/医道传承丛书  第3辑  医道门径  温热论·湿热论.html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