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书名：午夜文库  红信</w:t>
      </w:r>
    </w:p>
    <w:p>
      <w:r>
        <w:t>作者：（美）奎因著</w:t>
      </w:r>
    </w:p>
    <w:p>
      <w:r>
        <w:t>出版社：北京:新星出版社,2013.12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午夜文库  红信 评论地址：https://www.jiaokey.com/book/detail/13452238.html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