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针灸传世经典国医大师贺普仁临床点评丛书  秘传眼科龙木论</w:t>
      </w:r>
    </w:p>
    <w:p>
      <w:r>
        <w:rPr>
          <w:rFonts w:ascii="宋体" w:hAnsi="宋体" w:eastAsia="宋体"/>
          <w:sz w:val="24"/>
        </w:rPr>
        <w:t>贺普仁主编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针灸传世经典国医大师贺普仁临床点评丛书  秘传眼科龙木论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贺普仁主编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本书出售、求购地址：https://www.jiaokey.com/book/detail/13452279.html</w:t>
      </w:r>
    </w:p>
    <w:p>
      <w:r>
        <w:t>更多相关图书推荐：https://www.jiaokey.com</w:t>
      </w:r>
    </w:p>
    <w:p>
      <w:r>
        <w:t>贺普仁主编 其他作品：https://www.jiaokey.com/tag/贺普仁主编.html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关键词搜索：https://www.jiaokey.com/tag/针灸传世经典国医大师贺普仁临床点评丛书  秘传眼科龙木论.html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