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书名：名医重脾胃  北京中医医院名医脾胃病诊疗经验集</w:t>
      </w:r>
    </w:p>
    <w:p>
      <w:r>
        <w:t>作者：张声生，李乾构主编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名医重脾胃  北京中医医院名医脾胃病诊疗经验集 评论地址：https://www.jiaokey.com/book/detail/13452291.html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