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书名：机遇反思  我走过的路</w:t>
      </w:r>
    </w:p>
    <w:p>
      <w:r>
        <w:t>作者：感恩著</w:t>
      </w:r>
    </w:p>
    <w:p>
      <w:r>
        <w:t>出版社：北京：团结出版社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机遇反思  我走过的路 评论地址：https://www.jiaokey.com/book/detail/13452314.html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