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书名：攻心为上88个经典广告策划</w:t>
      </w:r>
    </w:p>
    <w:p>
      <w:r>
        <w:t>作者：许广崇编著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总页数：289</w:t>
      </w:r>
    </w:p>
    <w:p>
      <w:r>
        <w:t>更多请访问教客网: www.jiaokey.com</w:t>
      </w:r>
    </w:p>
    <w:p>
      <w:r>
        <w:t>攻心为上88个经典广告策划 评论地址：https://www.jiaokey.com/book/detail/13452467.html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