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辛亥前后南京司法判案实录  第9册</w:t>
      </w:r>
    </w:p>
    <w:p>
      <w:r>
        <w:rPr>
          <w:rFonts w:ascii="宋体" w:hAnsi="宋体" w:eastAsia="宋体"/>
          <w:sz w:val="24"/>
        </w:rPr>
        <w:t>南京市档案馆，南京师范大学法学院，南京市江宁区档案馆编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辛亥前后南京司法判案实录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南京市档案馆，南京师范大学法学院，南京市江宁区档案馆编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本书出售、求购地址：https://www.jiaokey.com/book/detail/13452525.html</w:t>
      </w:r>
    </w:p>
    <w:p>
      <w:r>
        <w:t>更多相关图书推荐：https://www.jiaokey.com</w:t>
      </w:r>
    </w:p>
    <w:p>
      <w:r>
        <w:t>南京市档案馆，南京师范大学法学院，南京市江宁区档案馆编 其他作品：https://www.jiaokey.com/tag/南京市档案馆，南京师范大学法学院，南京市江宁区档案馆编.html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关键词搜索：https://www.jiaokey.com/tag/辛亥前后南京司法判案实录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